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Marketing Coordinator</w:t>
        <w:br/>
        <w:t>Haygor Instrument &amp; Company | Houston, TX</w:t>
      </w:r>
    </w:p>
    <w:p>
      <w:r>
        <w:rPr>
          <w:b/>
        </w:rPr>
        <w:t>Full-Time | Growth-Focused Role</w:t>
        <w:br/>
        <w:br/>
      </w:r>
    </w:p>
    <w:p>
      <w:r>
        <w:t>Haygor is building a next-level brand in the pressure instrumentation and diaphragm seal industry. We are known for speed, precision, and innovation, and are pushing to become a global leader through advanced CNC automation and new product launches like our EvoLine PVD coating.</w:t>
        <w:br/>
        <w:br/>
        <w:t>We are not looking for someone to manage marketing—we are looking for someone to help build a brand that competes at a $100M level.</w:t>
      </w:r>
    </w:p>
    <w:p>
      <w:pPr>
        <w:pStyle w:val="Heading1"/>
      </w:pPr>
      <w:r>
        <w:t>Key Responsibilities</w:t>
      </w:r>
    </w:p>
    <w:p>
      <w:r>
        <w:t>• Execute marketing campaigns across digital, email, and events</w:t>
        <w:br/>
        <w:t>• Support product launches and brand positioning initiatives</w:t>
        <w:br/>
        <w:t>• Create and update marketing materials (brochures, presentations, one-pagers)</w:t>
        <w:br/>
        <w:t>• Maintain website content and ensure brand consistency</w:t>
        <w:br/>
        <w:t>• Track leads and campaign performance using CRM tools</w:t>
        <w:br/>
        <w:t>• Support sales team with outreach materials and marketing support</w:t>
        <w:br/>
        <w:t>• Coordinate trade shows and industry events</w:t>
        <w:br/>
        <w:t>• Conduct market and competitor research</w:t>
      </w:r>
    </w:p>
    <w:p>
      <w:pPr>
        <w:pStyle w:val="Heading1"/>
      </w:pPr>
      <w:r>
        <w:t>Qualifications</w:t>
      </w:r>
    </w:p>
    <w:p>
      <w:r>
        <w:t>• 1–3 years of marketing, sales support, or business development experience</w:t>
        <w:br/>
        <w:t>• Strong organization and project management skills</w:t>
        <w:br/>
        <w:t>• Excellent written and verbal communication</w:t>
        <w:br/>
        <w:t>• Proficiency in Microsoft Office (Word, Excel, PowerPoint)</w:t>
        <w:br/>
        <w:t>• Comfortable with CRM systems and data tracking</w:t>
        <w:br/>
        <w:t>• Detail-oriented with strong execution mindset</w:t>
      </w:r>
    </w:p>
    <w:p>
      <w:pPr>
        <w:pStyle w:val="Heading1"/>
      </w:pPr>
      <w:r>
        <w:t>Preferred Experience</w:t>
      </w:r>
    </w:p>
    <w:p>
      <w:r>
        <w:t>• Manufacturing or industrial industry experience</w:t>
        <w:br/>
        <w:t>• Trade show or event coordination experience</w:t>
        <w:br/>
        <w:t>• Strong sense of branding and clean, modern design</w:t>
      </w:r>
    </w:p>
    <w:p>
      <w:pPr>
        <w:pStyle w:val="Heading1"/>
      </w:pPr>
      <w:r>
        <w:t>Why Join Haygor</w:t>
      </w:r>
    </w:p>
    <w:p>
      <w:r>
        <w:t>• Be part of a company scaling toward $26M+ in revenue</w:t>
        <w:br/>
        <w:t>• Work directly with leadership on high-impact initiatives</w:t>
        <w:br/>
        <w:t>• Help launch new products and technologies</w:t>
        <w:br/>
        <w:t>• Opportunity for career growth in marketing leadership</w:t>
        <w:br/>
        <w:t>• Fast-paced, performance-driven environment</w:t>
      </w:r>
    </w:p>
    <w:p>
      <w:pPr>
        <w:pStyle w:val="Heading1"/>
      </w:pPr>
      <w:r>
        <w:t>Compensation &amp; Benefits</w:t>
      </w:r>
    </w:p>
    <w:p>
      <w:r>
        <w:t>• Competitive salary</w:t>
        <w:br/>
        <w:t>• Health insurance</w:t>
        <w:br/>
        <w:t>• Retirement plan</w:t>
        <w:br/>
        <w:t>• Paid time off</w:t>
        <w:br/>
        <w:t>• Professional development opportunities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